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03AFC961" w14:textId="77777777" w:rsidR="00D20AB4" w:rsidRPr="00321CEF" w:rsidRDefault="00D20AB4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begin"/>
      </w: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instrText xml:space="preserve"> HYPERLINK "https://www.youtube.com/watch?v=CKVZCAyaO3Q" </w:instrText>
      </w: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separate"/>
      </w:r>
      <w:r w:rsidRPr="00321CEF">
        <w:rPr>
          <w:rStyle w:val="aff8"/>
          <w:rFonts w:ascii="Times New Roman" w:hAnsi="Times New Roman" w:cs="Times New Roman"/>
          <w:sz w:val="24"/>
          <w:szCs w:val="24"/>
          <w:lang w:val="ru-RU"/>
        </w:rPr>
        <w:t>https://www.youtube.com/watch?v=CKVZCAyaO3Q</w:t>
      </w: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end"/>
      </w:r>
    </w:p>
    <w:p w14:paraId="09CD40F8" w14:textId="77777777" w:rsidR="00BC142D" w:rsidRPr="00321CEF" w:rsidRDefault="00BE66FD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№5</w:t>
      </w:r>
    </w:p>
    <w:p w14:paraId="22421C73" w14:textId="77777777" w:rsidR="00BC142D" w:rsidRPr="00321CEF" w:rsidRDefault="00BE66FD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>Изучение модификационной изменчивости, построение вариационного ряда и вариационной кривой</w:t>
      </w:r>
    </w:p>
    <w:p w14:paraId="5D4A1DA6" w14:textId="77777777" w:rsidR="00BC142D" w:rsidRPr="00321CEF" w:rsidRDefault="00BE66FD">
      <w:pPr>
        <w:rPr>
          <w:rFonts w:ascii="Times New Roman" w:hAnsi="Times New Roman" w:cs="Times New Roman"/>
          <w:sz w:val="24"/>
          <w:szCs w:val="24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Цель: выявить явление как наследственной, так и ненаследственной изменчивости. </w:t>
      </w:r>
      <w:proofErr w:type="spellStart"/>
      <w:r w:rsidRPr="00321CEF">
        <w:rPr>
          <w:rFonts w:ascii="Times New Roman" w:hAnsi="Times New Roman" w:cs="Times New Roman"/>
          <w:sz w:val="24"/>
          <w:szCs w:val="24"/>
        </w:rPr>
        <w:t>Научиться</w:t>
      </w:r>
      <w:proofErr w:type="spellEnd"/>
      <w:r w:rsidRPr="00321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EF">
        <w:rPr>
          <w:rFonts w:ascii="Times New Roman" w:hAnsi="Times New Roman" w:cs="Times New Roman"/>
          <w:sz w:val="24"/>
          <w:szCs w:val="24"/>
        </w:rPr>
        <w:t>строить</w:t>
      </w:r>
      <w:proofErr w:type="spellEnd"/>
      <w:r w:rsidRPr="00321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EF">
        <w:rPr>
          <w:rFonts w:ascii="Times New Roman" w:hAnsi="Times New Roman" w:cs="Times New Roman"/>
          <w:sz w:val="24"/>
          <w:szCs w:val="24"/>
        </w:rPr>
        <w:t>вариационный</w:t>
      </w:r>
      <w:proofErr w:type="spellEnd"/>
      <w:r w:rsidRPr="00321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EF">
        <w:rPr>
          <w:rFonts w:ascii="Times New Roman" w:hAnsi="Times New Roman" w:cs="Times New Roman"/>
          <w:sz w:val="24"/>
          <w:szCs w:val="24"/>
        </w:rPr>
        <w:t>ряд</w:t>
      </w:r>
      <w:proofErr w:type="spellEnd"/>
      <w:r w:rsidRPr="00321CEF">
        <w:rPr>
          <w:rFonts w:ascii="Times New Roman" w:hAnsi="Times New Roman" w:cs="Times New Roman"/>
          <w:sz w:val="24"/>
          <w:szCs w:val="24"/>
        </w:rPr>
        <w:t xml:space="preserve"> и вариационную кривую.</w:t>
      </w:r>
    </w:p>
    <w:p w14:paraId="7F605A25" w14:textId="77777777" w:rsidR="00BC142D" w:rsidRPr="00321CEF" w:rsidRDefault="00BE66FD">
      <w:pPr>
        <w:pStyle w:val="a0"/>
        <w:rPr>
          <w:rFonts w:ascii="Times New Roman" w:hAnsi="Times New Roman" w:cs="Times New Roman"/>
          <w:sz w:val="24"/>
          <w:szCs w:val="24"/>
        </w:rPr>
      </w:pPr>
      <w:r w:rsidRPr="00321CEF">
        <w:rPr>
          <w:rFonts w:ascii="Times New Roman" w:hAnsi="Times New Roman" w:cs="Times New Roman"/>
          <w:sz w:val="24"/>
          <w:szCs w:val="24"/>
        </w:rPr>
        <w:t>Оборудование и материалы:</w:t>
      </w:r>
    </w:p>
    <w:p w14:paraId="2E6F2C69" w14:textId="77777777" w:rsidR="00BC142D" w:rsidRPr="00321CEF" w:rsidRDefault="00BE66FD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листья, взятые с ветки одного дерева</w:t>
      </w:r>
    </w:p>
    <w:p w14:paraId="7A07926E" w14:textId="77777777" w:rsidR="00BC142D" w:rsidRPr="00321CEF" w:rsidRDefault="00BE66FD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листья лавровишни (не менее 100 шт.)</w:t>
      </w:r>
    </w:p>
    <w:p w14:paraId="0F898172" w14:textId="77777777" w:rsidR="00BC142D" w:rsidRPr="00321CEF" w:rsidRDefault="00BE66FD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21CEF">
        <w:rPr>
          <w:rFonts w:ascii="Times New Roman" w:hAnsi="Times New Roman" w:cs="Times New Roman"/>
          <w:color w:val="auto"/>
          <w:sz w:val="24"/>
          <w:szCs w:val="24"/>
        </w:rPr>
        <w:t>Ход</w:t>
      </w:r>
      <w:proofErr w:type="spellEnd"/>
      <w:r w:rsidRPr="00321C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21CEF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proofErr w:type="spellEnd"/>
    </w:p>
    <w:p w14:paraId="2937B314" w14:textId="77777777" w:rsidR="00BC142D" w:rsidRPr="00321CEF" w:rsidRDefault="00BE66FD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Измерьте имеющиеся листья растений; запишите их данные в таблицу в порядке возрастания (№1 – самый мелкий, №25 – самый крупный).</w:t>
      </w:r>
    </w:p>
    <w:p w14:paraId="58DDD6BD" w14:textId="77777777" w:rsidR="00BC142D" w:rsidRPr="00321CEF" w:rsidRDefault="00BE66FD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вариационный ряд. Используя данные, отложите каждый лист в виде точки на графике: где ось </w:t>
      </w:r>
      <w:r w:rsidRPr="00321CEF">
        <w:rPr>
          <w:rFonts w:ascii="Times New Roman" w:hAnsi="Times New Roman" w:cs="Times New Roman"/>
          <w:sz w:val="24"/>
          <w:szCs w:val="24"/>
        </w:rPr>
        <w:t>Y</w:t>
      </w: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 указывает размер, а ось </w:t>
      </w:r>
      <w:r w:rsidRPr="00321CEF">
        <w:rPr>
          <w:rFonts w:ascii="Times New Roman" w:hAnsi="Times New Roman" w:cs="Times New Roman"/>
          <w:sz w:val="24"/>
          <w:szCs w:val="24"/>
        </w:rPr>
        <w:t>X</w:t>
      </w: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 — порядковый номер листа по мере возрастания.</w:t>
      </w:r>
    </w:p>
    <w:p w14:paraId="5183EDA5" w14:textId="77777777" w:rsidR="00BC142D" w:rsidRPr="00321CEF" w:rsidRDefault="00BE66FD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Составьте таблицу и график для листьев лавровишни с той разницей, что листья одинаковых размеров группируются и записывается их число.</w:t>
      </w:r>
    </w:p>
    <w:p w14:paraId="4D40BCBD" w14:textId="77777777" w:rsidR="00BC142D" w:rsidRPr="00321CEF" w:rsidRDefault="00BE66FD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вариационную кривую, отложив на оси </w:t>
      </w:r>
      <w:r w:rsidRPr="00321CEF">
        <w:rPr>
          <w:rFonts w:ascii="Times New Roman" w:hAnsi="Times New Roman" w:cs="Times New Roman"/>
          <w:sz w:val="24"/>
          <w:szCs w:val="24"/>
        </w:rPr>
        <w:t>X</w:t>
      </w: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 — не порядковый номер, а размер листьев, а на оси </w:t>
      </w:r>
      <w:r w:rsidRPr="00321CEF">
        <w:rPr>
          <w:rFonts w:ascii="Times New Roman" w:hAnsi="Times New Roman" w:cs="Times New Roman"/>
          <w:sz w:val="24"/>
          <w:szCs w:val="24"/>
        </w:rPr>
        <w:t>Y</w:t>
      </w:r>
      <w:r w:rsidRPr="00321CEF">
        <w:rPr>
          <w:rFonts w:ascii="Times New Roman" w:hAnsi="Times New Roman" w:cs="Times New Roman"/>
          <w:sz w:val="24"/>
          <w:szCs w:val="24"/>
          <w:lang w:val="ru-RU"/>
        </w:rPr>
        <w:t xml:space="preserve"> — количество особей, обладающих данным признаком.</w:t>
      </w:r>
    </w:p>
    <w:p w14:paraId="47958AC8" w14:textId="062EA965" w:rsidR="00BC142D" w:rsidRPr="00321CEF" w:rsidRDefault="00BE66FD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>Отве</w:t>
      </w:r>
      <w:r w:rsidR="00321CEF"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>тьте</w:t>
      </w:r>
      <w:r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вопросы</w:t>
      </w:r>
      <w:r w:rsidR="00321CEF" w:rsidRPr="00321CEF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4EF9F89E" w14:textId="77777777" w:rsidR="00BC142D" w:rsidRPr="00321CEF" w:rsidRDefault="00BE6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- Почему графики выглядят таким образом?</w:t>
      </w:r>
    </w:p>
    <w:p w14:paraId="66C396B2" w14:textId="77777777" w:rsidR="00BC142D" w:rsidRPr="00321CEF" w:rsidRDefault="00BE6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1CEF">
        <w:rPr>
          <w:rFonts w:ascii="Times New Roman" w:hAnsi="Times New Roman" w:cs="Times New Roman"/>
          <w:sz w:val="24"/>
          <w:szCs w:val="24"/>
          <w:lang w:val="ru-RU"/>
        </w:rPr>
        <w:t>- Каким показателем обладало наибольшее количество особей?</w:t>
      </w:r>
      <w:bookmarkEnd w:id="0"/>
    </w:p>
    <w:sectPr w:rsidR="00BC142D" w:rsidRPr="00321C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EBADE5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8BE84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B2EF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1CEF"/>
    <w:rsid w:val="00326F90"/>
    <w:rsid w:val="00AA1D8D"/>
    <w:rsid w:val="00AF1363"/>
    <w:rsid w:val="00B47730"/>
    <w:rsid w:val="00BC142D"/>
    <w:rsid w:val="00BE66FD"/>
    <w:rsid w:val="00CA02FC"/>
    <w:rsid w:val="00CB0664"/>
    <w:rsid w:val="00D20A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4753B"/>
  <w14:defaultImageDpi w14:val="300"/>
  <w15:docId w15:val="{67DEAC8C-BFAC-4DB6-9DD8-80C77A6C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2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0F732-DD8E-48E3-B077-87D091BF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2025-07-15T12:57:00Z</dcterms:created>
  <dcterms:modified xsi:type="dcterms:W3CDTF">2025-10-03T07:30:00Z</dcterms:modified>
  <cp:category/>
</cp:coreProperties>
</file>